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新闻·公关·广告之互动研究：对“传播交叉领域”的学理审视</w:t>
      </w:r>
    </w:p>
    <w:p>
      <w:r>
        <w:rPr>
          <w:rFonts w:ascii="宋体" w:hAnsi="宋体" w:eastAsia="宋体"/>
          <w:sz w:val="24"/>
        </w:rPr>
        <w:t>董天策等著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新闻·公关·广告之互动研究：对“传播交叉领域”的学理审视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本书出售、求购地址：https://www.jiaokey.com/book/detail/12224361.html</w:t>
      </w:r>
    </w:p>
    <w:p>
      <w:r>
        <w:t>更多相关图书推荐：https://www.jiaokey.com</w:t>
      </w:r>
    </w:p>
    <w:p>
      <w:r>
        <w:t>董天策等著 其他作品：https://www.jiaokey.com/tag/董天策等著.html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关键词搜索：https://www.jiaokey.com/tag/新闻·公关·广告之互动研究：对“传播交叉领域”的学理审视.html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