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紫禁城原状与原创  上下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紫禁城原状与原创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本书出售、求购地址：https://www.jiaokey.com/book/detail/12224351.html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关键词搜索：https://www.jiaokey.com/tag/紫禁城原状与原创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