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全台湾吃喝玩乐情报书    超HOT玩乐疯</w:t>
      </w:r>
    </w:p>
    <w:p>
      <w:r>
        <w:rPr>
          <w:rFonts w:ascii="宋体" w:hAnsi="宋体" w:eastAsia="宋体"/>
          <w:sz w:val="24"/>
        </w:rPr>
        <w:t>周慧芝编著，台湾环舆出版有限公司组织编写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全台湾吃喝玩乐情报书    超HOT玩乐疯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周慧芝编著，台湾环舆出版有限公司组织编写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本书出售、求购地址：https://www.jiaokey.com/book/detail/12224342.html</w:t>
      </w:r>
    </w:p>
    <w:p>
      <w:r>
        <w:t>更多相关图书推荐：https://www.jiaokey.com</w:t>
      </w:r>
    </w:p>
    <w:p>
      <w:r>
        <w:t>周慧芝编著，台湾环舆出版有限公司组织编写 其他作品：https://www.jiaokey.com/tag/周慧芝编著，台湾环舆出版有限公司组织编写.html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关键词搜索：https://www.jiaokey.com/tag/全台湾吃喝玩乐情报书    超HOT玩乐疯.html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