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风格的要素  全新修订版</w:t>
      </w:r>
    </w:p>
    <w:p>
      <w:r>
        <w:rPr>
          <w:rFonts w:ascii="宋体" w:hAnsi="宋体" w:eastAsia="宋体"/>
          <w:sz w:val="24"/>
        </w:rPr>
        <w:t>（美）斯特伦克（Srunk，W.）著，陈玮译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风格的要素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（美）斯特伦克（Srunk，W.）著，陈玮译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本书出售、求购地址：https://www.jiaokey.com/book/detail/12224341.html</w:t>
      </w:r>
    </w:p>
    <w:p>
      <w:r>
        <w:t>更多相关图书推荐：https://www.jiaokey.com</w:t>
      </w:r>
    </w:p>
    <w:p>
      <w:r>
        <w:t>（美）斯特伦克（Srunk，W.）著，陈玮译 其他作品：https://www.jiaokey.com/tag/（美）斯特伦克（Srunk，W.）著，陈玮译.html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关键词搜索：https://www.jiaokey.com/tag/风格的要素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