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社会变迁、介入性贫困与能力再造</w:t>
      </w:r>
    </w:p>
    <w:p>
      <w:r>
        <w:rPr>
          <w:rFonts w:ascii="宋体" w:hAnsi="宋体" w:eastAsia="宋体"/>
          <w:sz w:val="24"/>
        </w:rPr>
        <w:t>杨云彦，黄瑞芹，胡静等著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社会变迁、介入性贫困与能力再造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杨云彦，黄瑞芹，胡静等著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本书出售、求购地址：https://www.jiaokey.com/book/detail/12224338.html</w:t>
      </w:r>
    </w:p>
    <w:p>
      <w:r>
        <w:t>更多相关图书推荐：https://www.jiaokey.com</w:t>
      </w:r>
    </w:p>
    <w:p>
      <w:r>
        <w:t>杨云彦，黄瑞芹，胡静等著 其他作品：https://www.jiaokey.com/tag/杨云彦，黄瑞芹，胡静等著.html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关键词搜索：https://www.jiaokey.com/tag/社会变迁、介入性贫困与能力再造.html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