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笔记小说大观  14册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笔记小说大观  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本书出售、求购地址：https://www.jiaokey.com/book/detail/12224297.html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关键词搜索：https://www.jiaokey.com/tag/笔记小说大观  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