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剑气千幻录  下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剑气千幻录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本书出售、求购地址：https://www.jiaokey.com/book/detail/12224230.html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关键词搜索：https://www.jiaokey.com/tag/剑气千幻录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