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剑气千幻录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剑气千幻录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本书出售、求购地址：https://www.jiaokey.com/book/detail/12224229.html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关键词搜索：https://www.jiaokey.com/tag/剑气千幻录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