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浩荡江湖  下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浩荡江湖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本书出售、求购地址：https://www.jiaokey.com/book/detail/12224226.html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关键词搜索：https://www.jiaokey.com/tag/浩荡江湖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