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达摩出身传灯传</w:t>
      </w:r>
    </w:p>
    <w:p>
      <w:r>
        <w:rPr>
          <w:rFonts w:ascii="宋体" w:hAnsi="宋体" w:eastAsia="宋体"/>
          <w:sz w:val="24"/>
        </w:rPr>
        <w:t>（明）朱开泰著；（清）佚名著；（清）醉月山人著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达摩出身传灯传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（明）朱开泰著；（清）佚名著；（清）醉月山人著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本书出售、求购地址：https://www.jiaokey.com/book/detail/12224220.html</w:t>
      </w:r>
    </w:p>
    <w:p>
      <w:r>
        <w:t>更多相关图书推荐：https://www.jiaokey.com</w:t>
      </w:r>
    </w:p>
    <w:p>
      <w:r>
        <w:t>（明）朱开泰著；（清）佚名著；（清）醉月山人著 其他作品：https://www.jiaokey.com/tag/（明）朱开泰著；（清）佚名著；（清）醉月山人著.html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关键词搜索：https://www.jiaokey.com/tag/达摩出身传灯传.html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