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书名：中国收继婚之史的研究</w:t>
      </w:r>
    </w:p>
    <w:p>
      <w:r>
        <w:t>作者：董家遵著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中国收继婚之史的研究 评论地址：https://www.jiaokey.com/book/detail/12224121.html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