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呼和浩特地区钱币书目提要  上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呼和浩特地区钱币书目提要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内蒙古图书馆印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本书出售、求购地址：https://www.jiaokey.com/book/detail/12224091.html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内蒙古图书馆印 出版图书：https://www.jiaokey.com/tag/内蒙古图书馆印.html</w:t>
      </w:r>
    </w:p>
    <w:p>
      <w:r>
        <w:t>关键词搜索：https://www.jiaokey.com/tag/呼和浩特地区钱币书目提要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