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暖通空调常用数据手册  软件版</w:t>
      </w:r>
    </w:p>
    <w:p>
      <w:r>
        <w:rPr>
          <w:rFonts w:ascii="宋体" w:hAnsi="宋体" w:eastAsia="宋体"/>
          <w:sz w:val="24"/>
        </w:rPr>
        <w:t>叶方涛，赵炳文主编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暖通空调常用数据手册  软件版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叶方涛，赵炳文主编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本书出售、求购地址：https://www.jiaokey.com/book/detail/12224084.html</w:t>
      </w:r>
    </w:p>
    <w:p>
      <w:r>
        <w:t>更多相关图书推荐：https://www.jiaokey.com</w:t>
      </w:r>
    </w:p>
    <w:p>
      <w:r>
        <w:t>叶方涛，赵炳文主编 其他作品：https://www.jiaokey.com/tag/叶方涛，赵炳文主编.html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关键词搜索：https://www.jiaokey.com/tag/暖通空调常用数据手册  软件版.html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