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周恩来与国酒茅台</w:t>
      </w:r>
    </w:p>
    <w:p>
      <w:r>
        <w:rPr>
          <w:rFonts w:ascii="宋体" w:hAnsi="宋体" w:eastAsia="宋体"/>
          <w:sz w:val="24"/>
        </w:rPr>
        <w:t>季克良，郭坤亮著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周恩来与国酒茅台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季克良，郭坤亮著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本书出售、求购地址：https://www.jiaokey.com/book/detail/12224070.html</w:t>
      </w:r>
    </w:p>
    <w:p>
      <w:r>
        <w:t>更多相关图书推荐：https://www.jiaokey.com</w:t>
      </w:r>
    </w:p>
    <w:p>
      <w:r>
        <w:t>季克良，郭坤亮著 其他作品：https://www.jiaokey.com/tag/季克良，郭坤亮著.html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关键词搜索：https://www.jiaokey.com/tag/周恩来与国酒茅台.html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