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书名：茶马古道考察纪事</w:t>
      </w:r>
    </w:p>
    <w:p>
      <w:r>
        <w:t>作者：木霁弘著</w:t>
      </w:r>
    </w:p>
    <w:p>
      <w:r>
        <w:t>出版社：昆明：云南教育出版社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茶马古道考察纪事 评论地址：https://www.jiaokey.com/book/detail/12224045.html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