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书名：美味汤煲</w:t>
      </w:r>
    </w:p>
    <w:p>
      <w:r>
        <w:t>作者：《天天饮食》丛书编委会编；杨跃祥图片摄影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总页数：95</w:t>
      </w:r>
    </w:p>
    <w:p>
      <w:r>
        <w:t>更多请访问教客网: www.jiaokey.com</w:t>
      </w:r>
    </w:p>
    <w:p>
      <w:r>
        <w:t>美味汤煲 评论地址：https://www.jiaokey.com/book/detail/12224040.html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