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书名：川菜精华图集  2</w:t>
      </w:r>
    </w:p>
    <w:p>
      <w:r>
        <w:t>作者：周生俊等摄影；彭鹏等编文；林红英译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总页数：203</w:t>
      </w:r>
    </w:p>
    <w:p>
      <w:r>
        <w:t>更多请访问教客网: www.jiaokey.com</w:t>
      </w:r>
    </w:p>
    <w:p>
      <w:r>
        <w:t>川菜精华图集  2 评论地址：https://www.jiaokey.com/book/detail/12224029.html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