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书名：美丽家园  大型住宅小区环境景观设计</w:t>
      </w:r>
    </w:p>
    <w:p>
      <w:r>
        <w:t>作者：董明，何舜之主编；东创展毅摄影图片社摄影</w:t>
      </w:r>
    </w:p>
    <w:p>
      <w:r>
        <w:t>出版社：贵阳：贵州科技出版社</w:t>
      </w:r>
    </w:p>
    <w:p>
      <w:r>
        <w:t>出版日期：2001.02</w:t>
      </w:r>
    </w:p>
    <w:p>
      <w:r>
        <w:t>总页数：208</w:t>
      </w:r>
    </w:p>
    <w:p>
      <w:r>
        <w:t>更多请访问教客网: www.jiaokey.com</w:t>
      </w:r>
    </w:p>
    <w:p>
      <w:r>
        <w:t>美丽家园  大型住宅小区环境景观设计 评论地址：https://www.jiaokey.com/book/detail/12224025.html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