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混凝土结构工程  上</w:t>
      </w:r>
    </w:p>
    <w:p>
      <w:r>
        <w:t>作者：郑大勇主编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工程建设分项设计施工系列图集  混凝土结构工程  上 评论地址：https://www.jiaokey.com/book/detail/12224024.html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