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书名：爱上面膜 给你DIY的完美好脸色</w:t>
      </w:r>
    </w:p>
    <w:p>
      <w:r>
        <w:t>作者：王渃婕著</w:t>
      </w:r>
    </w:p>
    <w:p>
      <w:r>
        <w:t>出版社：北京：农村读物出版社</w:t>
      </w:r>
    </w:p>
    <w:p>
      <w:r>
        <w:t>出版日期：2004.03</w:t>
      </w:r>
    </w:p>
    <w:p>
      <w:r>
        <w:t>总页数：107</w:t>
      </w:r>
    </w:p>
    <w:p>
      <w:r>
        <w:t>更多请访问教客网: www.jiaokey.com</w:t>
      </w:r>
    </w:p>
    <w:p>
      <w:r>
        <w:t>爱上面膜 给你DIY的完美好脸色 评论地址：https://www.jiaokey.com/book/detail/12224019.html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