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书名：现代住宅建筑外观设计  3  别墅型</w:t>
      </w:r>
    </w:p>
    <w:p>
      <w:r>
        <w:t>作者：常青，吴碧新主编</w:t>
      </w:r>
    </w:p>
    <w:p>
      <w:r>
        <w:t>出版社：贵阳：贵州科技出版社</w:t>
      </w:r>
    </w:p>
    <w:p>
      <w:r>
        <w:t>出版日期：1999.05</w:t>
      </w:r>
    </w:p>
    <w:p>
      <w:r>
        <w:t>总页数：223</w:t>
      </w:r>
    </w:p>
    <w:p>
      <w:r>
        <w:t>更多请访问教客网: www.jiaokey.com</w:t>
      </w:r>
    </w:p>
    <w:p>
      <w:r>
        <w:t>现代住宅建筑外观设计  3  别墅型 评论地址：https://www.jiaokey.com/book/detail/12224007.html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