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书名：普洱茶原产地西双版纳</w:t>
      </w:r>
    </w:p>
    <w:p>
      <w:r>
        <w:t>作者：詹英佩著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普洱茶原产地西双版纳 评论地址：https://www.jiaokey.com/book/detail/12223987.html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