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书名：川菜精华图集  1</w:t>
      </w:r>
    </w:p>
    <w:p>
      <w:r>
        <w:t>作者：周生俊摄影；侯汉初等编文；林红，林家修英译</w:t>
      </w:r>
    </w:p>
    <w:p>
      <w:r>
        <w:t>出版社：成都：四川科学技术出版社</w:t>
      </w:r>
    </w:p>
    <w:p>
      <w:r>
        <w:t>出版日期：1990.12</w:t>
      </w:r>
    </w:p>
    <w:p>
      <w:r>
        <w:t>总页数：201</w:t>
      </w:r>
    </w:p>
    <w:p>
      <w:r>
        <w:t>更多请访问教客网: www.jiaokey.com</w:t>
      </w:r>
    </w:p>
    <w:p>
      <w:r>
        <w:t>川菜精华图集  1 评论地址：https://www.jiaokey.com/book/detail/12223986.html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