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营养保健菜肴制作大全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营养保健菜肴制作大全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本书出售、求购地址：https://www.jiaokey.com/book/detail/12223984.html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关键词搜索：https://www.jiaokey.com/tag/营养保健菜肴制作大全.html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