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书名：观赏石·盆景石·石砚及印章石鉴赏</w:t>
      </w:r>
    </w:p>
    <w:p>
      <w:r>
        <w:t>作者：郭贤才，屈茂稳，张永杰等编著</w:t>
      </w:r>
    </w:p>
    <w:p>
      <w:r>
        <w:t>出版社：西安：陕西科学技术出版社</w:t>
      </w:r>
    </w:p>
    <w:p>
      <w:r>
        <w:t>出版日期：2005.04</w:t>
      </w:r>
    </w:p>
    <w:p>
      <w:r>
        <w:t>总页数：296</w:t>
      </w:r>
    </w:p>
    <w:p>
      <w:r>
        <w:t>更多请访问教客网: www.jiaokey.com</w:t>
      </w:r>
    </w:p>
    <w:p>
      <w:r>
        <w:t>观赏石·盆景石·石砚及印章石鉴赏 评论地址：https://www.jiaokey.com/book/detail/12223943.html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