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书名：旅游小工艺品制作</w:t>
      </w:r>
    </w:p>
    <w:p>
      <w:r>
        <w:t>作者：陈梦林主编；香梅，韦永梅，陈德基编著</w:t>
      </w:r>
    </w:p>
    <w:p>
      <w:r>
        <w:t>出版社：南宁：广西科学技术出版社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旅游小工艺品制作 评论地址：https://www.jiaokey.com/book/detail/12223915.html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