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书名：益智健齿食谱</w:t>
      </w:r>
    </w:p>
    <w:p>
      <w:r>
        <w:t>作者：蔡东联，李燕主编</w:t>
      </w:r>
    </w:p>
    <w:p>
      <w:r>
        <w:t>出版社：上海:上海科学技术出版社,2003.01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益智健齿食谱 评论地址：https://www.jiaokey.com/book/detail/12223907.html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