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娱乐休闲空间  图集</w:t>
      </w:r>
    </w:p>
    <w:p>
      <w:r>
        <w:rPr>
          <w:rFonts w:ascii="宋体" w:hAnsi="宋体" w:eastAsia="宋体"/>
          <w:sz w:val="24"/>
        </w:rPr>
        <w:t>（美）马丁·M.派格勒（Martin M.Pegler）著；关忠慧等译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娱乐休闲空间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（美）马丁·M.派格勒（Martin M.Pegler）著；关忠慧等译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本书出售、求购地址：https://www.jiaokey.com/book/detail/12223894.html</w:t>
      </w:r>
    </w:p>
    <w:p>
      <w:r>
        <w:t>更多相关图书推荐：https://www.jiaokey.com</w:t>
      </w:r>
    </w:p>
    <w:p>
      <w:r>
        <w:t>（美）马丁·M.派格勒（Martin M.Pegler）著；关忠慧等译 其他作品：https://www.jiaokey.com/tag/（美）马丁·M.派格勒（Martin M.Pegler）著；关忠慧等译.html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关键词搜索：https://www.jiaokey.com/tag/娱乐休闲空间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