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书名：跟我学电子琴选曲100首  2  电子琴分级实用教程  乐曲1-7级</w:t>
      </w:r>
    </w:p>
    <w:p>
      <w:r>
        <w:t>作者：吴嘉平，张美燕主编</w:t>
      </w:r>
    </w:p>
    <w:p>
      <w:r>
        <w:t>出版社：上海：上海远东出版社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跟我学电子琴选曲100首  2  电子琴分级实用教程  乐曲1-7级 评论地址：https://www.jiaokey.com/book/detail/12223876.html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