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眼睛游戏  1931-1937年间生活经历</w:t>
      </w:r>
    </w:p>
    <w:p>
      <w:r>
        <w:rPr>
          <w:rFonts w:ascii="宋体" w:hAnsi="宋体" w:eastAsia="宋体"/>
          <w:sz w:val="24"/>
        </w:rPr>
        <w:t>（英）埃利亚斯·卡内蒂（Elias Canetti）著；陈良梅译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眼睛游戏  1931-1937年间生活经历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（英）埃利亚斯·卡内蒂（Elias Canetti）著；陈良梅译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本书出售、求购地址：https://www.jiaokey.com/book/detail/12223874.html</w:t>
      </w:r>
    </w:p>
    <w:p>
      <w:r>
        <w:t>更多相关图书推荐：https://www.jiaokey.com</w:t>
      </w:r>
    </w:p>
    <w:p>
      <w:r>
        <w:t>（英）埃利亚斯·卡内蒂（Elias Canetti）著；陈良梅译 其他作品：https://www.jiaokey.com/tag/（英）埃利亚斯·卡内蒂（Elias Canetti）著；陈良梅译.html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关键词搜索：https://www.jiaokey.com/tag/眼睛游戏  1931-1937年间生活经历.html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