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裸模风波  舒勇行为艺术事件全纪录</w:t>
      </w:r>
    </w:p>
    <w:p>
      <w:r>
        <w:rPr>
          <w:rFonts w:ascii="宋体" w:hAnsi="宋体" w:eastAsia="宋体"/>
          <w:sz w:val="24"/>
        </w:rPr>
        <w:t>刘水著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裸模风波  舒勇行为艺术事件全纪录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本书出售、求购地址：https://www.jiaokey.com/book/detail/12223862.html</w:t>
      </w:r>
    </w:p>
    <w:p>
      <w:r>
        <w:t>更多相关图书推荐：https://www.jiaokey.com</w:t>
      </w:r>
    </w:p>
    <w:p>
      <w:r>
        <w:t>刘水著 其他作品：https://www.jiaokey.com/tag/刘水著.html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关键词搜索：https://www.jiaokey.com/tag/裸模风波  舒勇行为艺术事件全纪录.html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