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插图普及本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本书出售、求购地址：https://www.jiaokey.com/book/detail/12223843.html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关键词搜索：https://www.jiaokey.com/tag/三侠五义  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