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关洛风云录  中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关洛风云录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本书出售、求购地址：https://www.jiaokey.com/book/detail/12223781.html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关键词搜索：https://www.jiaokey.com/tag/关洛风云录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