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刀君剑后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刀君剑后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本书出售、求购地址：https://www.jiaokey.com/book/detail/12223773.html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关键词搜索：https://www.jiaokey.com/tag/刀君剑后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