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我在佛前求了五百年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我在佛前求了五百年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本书出售、求购地址：https://www.jiaokey.com/book/detail/12223742.html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关键词搜索：https://www.jiaokey.com/tag/我在佛前求了五百年.html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