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摩格街谋杀案  爱伦·坡小说选</w:t>
      </w:r>
    </w:p>
    <w:p>
      <w:r>
        <w:rPr>
          <w:rFonts w:ascii="宋体" w:hAnsi="宋体" w:eastAsia="宋体"/>
          <w:sz w:val="24"/>
        </w:rPr>
        <w:t>（美）埃德加·爱伦·坡（Edgar Allan poe）著；张冲，张琼译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摩格街谋杀案  爱伦·坡小说选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（美）埃德加·爱伦·坡（Edgar Allan poe）著；张冲，张琼译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本书出售、求购地址：https://www.jiaokey.com/book/detail/12223697.html</w:t>
      </w:r>
    </w:p>
    <w:p>
      <w:r>
        <w:t>更多相关图书推荐：https://www.jiaokey.com</w:t>
      </w:r>
    </w:p>
    <w:p>
      <w:r>
        <w:t>（美）埃德加·爱伦·坡（Edgar Allan poe）著；张冲，张琼译 其他作品：https://www.jiaokey.com/tag/（美）埃德加·爱伦·坡（Edgar Allan poe）著；张冲，张琼译.html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关键词搜索：https://www.jiaokey.com/tag/摩格街谋杀案  爱伦·坡小说选.html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