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丹凤针  中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丹凤针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本书出售、求购地址：https://www.jiaokey.com/book/detail/12223626.html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关键词搜索：https://www.jiaokey.com/tag/丹凤针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