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檀车侠影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檀车侠影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本书出售、求购地址：https://www.jiaokey.com/book/detail/12223623.html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关键词搜索：https://www.jiaokey.com/tag/檀车侠影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