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白骨令  上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白骨令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本书出售、求购地址：https://www.jiaokey.com/book/detail/12223609.html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关键词搜索：https://www.jiaokey.com/tag/白骨令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