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剑神传  下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剑神传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本书出售、求购地址：https://www.jiaokey.com/book/detail/12223598.html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关键词搜索：https://www.jiaokey.com/tag/剑神传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