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铁壁铜墙  河北民间抗战纪实</w:t>
      </w:r>
    </w:p>
    <w:p>
      <w:r>
        <w:rPr>
          <w:rFonts w:ascii="宋体" w:hAnsi="宋体" w:eastAsia="宋体"/>
          <w:sz w:val="24"/>
        </w:rPr>
        <w:t>李春雷，韩希钧著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铁壁铜墙  河北民间抗战纪实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李春雷，韩希钧著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本书出售、求购地址：https://www.jiaokey.com/book/detail/12223562.html</w:t>
      </w:r>
    </w:p>
    <w:p>
      <w:r>
        <w:t>更多相关图书推荐：https://www.jiaokey.com</w:t>
      </w:r>
    </w:p>
    <w:p>
      <w:r>
        <w:t>李春雷，韩希钧著 其他作品：https://www.jiaokey.com/tag/李春雷，韩希钧著.html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关键词搜索：https://www.jiaokey.com/tag/铁壁铜墙  河北民间抗战纪实.html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