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书名：川端康成集  散文随笔传记卷  临终的眼</w:t>
      </w:r>
    </w:p>
    <w:p>
      <w:r>
        <w:t>作者：川&lt;font color=Red&gt;端&lt;/font&gt;康成著</w:t>
      </w:r>
    </w:p>
    <w:p>
      <w:r>
        <w:t>出版社：长春:东北师范大学出版社,1996.01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川端康成集  散文随笔传记卷  临终的眼 评论地址：https://www.jiaokey.com/book/detail/12223538.html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