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雁过留声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雁过留声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本书出售、求购地址：https://www.jiaokey.com/book/detail/12223535.html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关键词搜索：https://www.jiaokey.com/tag/雁过留声.html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