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精短美文  生命的痛我的痛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精短美文  生命的痛我的痛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本书出售、求购地址：https://www.jiaokey.com/book/detail/12223480.html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关键词搜索：https://www.jiaokey.com/tag/精短美文  生命的痛我的痛.html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