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胜出彩票  彩球排列结构组合投注法</w:t>
      </w:r>
    </w:p>
    <w:p>
      <w:r>
        <w:rPr>
          <w:rFonts w:ascii="宋体" w:hAnsi="宋体" w:eastAsia="宋体"/>
          <w:sz w:val="24"/>
        </w:rPr>
        <w:t>王根成著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胜出彩票  彩球排列结构组合投注法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本书出售、求购地址：https://www.jiaokey.com/book/detail/12223472.html</w:t>
      </w:r>
    </w:p>
    <w:p>
      <w:r>
        <w:t>更多相关图书推荐：https://www.jiaokey.com</w:t>
      </w:r>
    </w:p>
    <w:p>
      <w:r>
        <w:t>王根成著 其他作品：https://www.jiaokey.com/tag/王根成著.html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关键词搜索：https://www.jiaokey.com/tag/彩票-基本知识-中国.html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