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甜菜甘蔗施肥技术</w:t>
      </w:r>
    </w:p>
    <w:p>
      <w:r>
        <w:rPr>
          <w:rFonts w:ascii="宋体" w:hAnsi="宋体" w:eastAsia="宋体"/>
          <w:sz w:val="24"/>
        </w:rPr>
        <w:t>张少英等编著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甜菜甘蔗施肥技术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张少英等编著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北京：金盾出版社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本书出售、求购地址：https://www.jiaokey.com/book/detail/12223461.html</w:t>
      </w:r>
    </w:p>
    <w:p>
      <w:r>
        <w:t>更多相关图书推荐：https://www.jiaokey.com</w:t>
      </w:r>
    </w:p>
    <w:p>
      <w:r>
        <w:t>张少英等编著 其他作品：https://www.jiaokey.com/tag/张少英等编著.html</w:t>
      </w:r>
    </w:p>
    <w:p>
      <w:r>
        <w:t>北京：金盾出版社 出版图书：https://www.jiaokey.com/tag/北京：金盾出版社.html</w:t>
      </w:r>
    </w:p>
    <w:p>
      <w:r>
        <w:t>关键词搜索：https://www.jiaokey.com/tag/甜菜甘蔗施肥技术.html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