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书名：离退休人员健康必读</w:t>
      </w:r>
    </w:p>
    <w:p>
      <w:r>
        <w:t>作者：李清亚，罗军席，马荣炜等编著</w:t>
      </w:r>
    </w:p>
    <w:p>
      <w:r>
        <w:t>出版社：北京：金盾出版社</w:t>
      </w:r>
    </w:p>
    <w:p>
      <w:r>
        <w:t>出版日期：2004.03</w:t>
      </w:r>
    </w:p>
    <w:p>
      <w:r>
        <w:t>总页数：203</w:t>
      </w:r>
    </w:p>
    <w:p>
      <w:r>
        <w:t>更多请访问教客网: www.jiaokey.com</w:t>
      </w:r>
    </w:p>
    <w:p>
      <w:r>
        <w:t>离退休人员健康必读 评论地址：https://www.jiaokey.com/book/detail/12223453.html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