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</w:t>
      </w:r>
    </w:p>
    <w:p>
      <w:r>
        <w:t>作者：唐科仕编著</w:t>
      </w:r>
    </w:p>
    <w:p>
      <w:r>
        <w:t>出版社：成都:天地出版社,2000.04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前列腺疾病防治 评论地址：https://www.jiaokey.com/book/detail/12223434.html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