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书名：食用菌病虫害防治新技术</w:t>
      </w:r>
    </w:p>
    <w:p>
      <w:r>
        <w:t>作者：李宝河等编著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总页数：131</w:t>
      </w:r>
    </w:p>
    <w:p>
      <w:r>
        <w:t>更多请访问教客网: www.jiaokey.com</w:t>
      </w:r>
    </w:p>
    <w:p>
      <w:r>
        <w:t>食用菌病虫害防治新技术 评论地址：https://www.jiaokey.com/book/detail/12223429.html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