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书名：爱孩子有方法  父母决定孩子的一生，家庭影响孩子的未来</w:t>
      </w:r>
    </w:p>
    <w:p>
      <w:r>
        <w:t>作者：孙小梅编著</w:t>
      </w:r>
    </w:p>
    <w:p>
      <w:r>
        <w:t>出版社：北京：海潮出版社</w:t>
      </w:r>
    </w:p>
    <w:p>
      <w:r>
        <w:t>出版日期：2008.07</w:t>
      </w:r>
    </w:p>
    <w:p>
      <w:r>
        <w:t>总页数：216</w:t>
      </w:r>
    </w:p>
    <w:p>
      <w:r>
        <w:t>更多请访问教客网: www.jiaokey.com</w:t>
      </w:r>
    </w:p>
    <w:p>
      <w:r>
        <w:t>爱孩子有方法  父母决定孩子的一生，家庭影响孩子的未来 评论地址：https://www.jiaokey.com/book/detail/12223405.html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